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5701" w14:textId="77777777" w:rsidR="002304B8" w:rsidRDefault="00000000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DRIFTCHECKLISTA</w:t>
      </w:r>
      <w:proofErr w:type="spellEnd"/>
    </w:p>
    <w:p w14:paraId="28957AAF" w14:textId="61884A87" w:rsidR="002304B8" w:rsidRDefault="0050538C" w:rsidP="0050538C">
      <w:pPr>
        <w:jc w:val="center"/>
      </w:pPr>
      <w:r>
        <w:t xml:space="preserve">BRF </w:t>
      </w:r>
      <w:proofErr w:type="spellStart"/>
      <w:r>
        <w:t>Midsommarhöjden</w:t>
      </w:r>
      <w:proofErr w:type="spellEnd"/>
    </w:p>
    <w:p w14:paraId="099063B2" w14:textId="77777777" w:rsidR="002304B8" w:rsidRDefault="00000000">
      <w:r>
        <w:rPr>
          <w:b/>
          <w:sz w:val="28"/>
        </w:rPr>
        <w:t>INVÄNDIGT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304B8" w:rsidRPr="0050538C" w14:paraId="46D5EB9D" w14:textId="77777777">
        <w:tc>
          <w:tcPr>
            <w:tcW w:w="9405" w:type="dxa"/>
          </w:tcPr>
          <w:p w14:paraId="034D4828" w14:textId="77777777" w:rsidR="002304B8" w:rsidRPr="0050538C" w:rsidRDefault="00000000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Tillsyn av att allmänna ytor är hela, rena och fräscha</w:t>
            </w:r>
          </w:p>
        </w:tc>
      </w:tr>
      <w:tr w:rsidR="002304B8" w14:paraId="41D17DC1" w14:textId="77777777">
        <w:tc>
          <w:tcPr>
            <w:tcW w:w="9405" w:type="dxa"/>
          </w:tcPr>
          <w:p w14:paraId="6F9907A7" w14:textId="491FF13E" w:rsidR="002304B8" w:rsidRDefault="00000000">
            <w:proofErr w:type="spellStart"/>
            <w:r>
              <w:t>Kommentar</w:t>
            </w:r>
            <w:proofErr w:type="spellEnd"/>
            <w:r>
              <w:t>:</w:t>
            </w:r>
          </w:p>
          <w:p w14:paraId="17BCD203" w14:textId="77225034" w:rsidR="0050538C" w:rsidRDefault="0050538C"/>
        </w:tc>
      </w:tr>
      <w:tr w:rsidR="0050538C" w:rsidRPr="0050538C" w14:paraId="042EF4B7" w14:textId="77777777" w:rsidTr="0050538C">
        <w:tc>
          <w:tcPr>
            <w:tcW w:w="9405" w:type="dxa"/>
          </w:tcPr>
          <w:p w14:paraId="176476D1" w14:textId="77777777" w:rsidR="0050538C" w:rsidRPr="0050538C" w:rsidRDefault="0050538C" w:rsidP="00CF6B29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Tillsyn av belysning i huset (trapphus, hissar, källare, vind, tekniska utrymmen)</w:t>
            </w:r>
          </w:p>
        </w:tc>
      </w:tr>
      <w:tr w:rsidR="0050538C" w14:paraId="48818373" w14:textId="77777777" w:rsidTr="0050538C">
        <w:tc>
          <w:tcPr>
            <w:tcW w:w="9405" w:type="dxa"/>
          </w:tcPr>
          <w:p w14:paraId="186EBA38" w14:textId="77777777" w:rsidR="0050538C" w:rsidRDefault="0050538C" w:rsidP="00CF6B29">
            <w:proofErr w:type="spellStart"/>
            <w:r>
              <w:t>Kommentar</w:t>
            </w:r>
            <w:proofErr w:type="spellEnd"/>
            <w:r>
              <w:t>:</w:t>
            </w:r>
          </w:p>
          <w:p w14:paraId="6AEAB07C" w14:textId="77777777" w:rsidR="0050538C" w:rsidRDefault="0050538C" w:rsidP="00CF6B29"/>
        </w:tc>
      </w:tr>
      <w:tr w:rsidR="0050538C" w:rsidRPr="0050538C" w14:paraId="720B595A" w14:textId="77777777" w:rsidTr="0050538C">
        <w:tc>
          <w:tcPr>
            <w:tcW w:w="9405" w:type="dxa"/>
          </w:tcPr>
          <w:p w14:paraId="1AFCDF33" w14:textId="77777777" w:rsidR="0050538C" w:rsidRPr="0050538C" w:rsidRDefault="0050538C" w:rsidP="00E629A9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att strömbrytare och strömkällor är hela och fungerar</w:t>
            </w:r>
          </w:p>
        </w:tc>
      </w:tr>
      <w:tr w:rsidR="0050538C" w14:paraId="34C2E629" w14:textId="77777777" w:rsidTr="0050538C">
        <w:tc>
          <w:tcPr>
            <w:tcW w:w="9405" w:type="dxa"/>
          </w:tcPr>
          <w:p w14:paraId="386FC9E2" w14:textId="77777777" w:rsidR="0050538C" w:rsidRDefault="0050538C" w:rsidP="00E629A9">
            <w:proofErr w:type="spellStart"/>
            <w:r>
              <w:t>Kommentar</w:t>
            </w:r>
            <w:proofErr w:type="spellEnd"/>
            <w:r>
              <w:t>:</w:t>
            </w:r>
          </w:p>
          <w:p w14:paraId="33A0A411" w14:textId="77777777" w:rsidR="0050538C" w:rsidRDefault="0050538C" w:rsidP="00E629A9"/>
        </w:tc>
      </w:tr>
      <w:tr w:rsidR="0050538C" w:rsidRPr="0050538C" w14:paraId="3D871434" w14:textId="77777777" w:rsidTr="0050538C">
        <w:tc>
          <w:tcPr>
            <w:tcW w:w="9405" w:type="dxa"/>
          </w:tcPr>
          <w:p w14:paraId="7E69D7C1" w14:textId="77777777" w:rsidR="0050538C" w:rsidRPr="0050538C" w:rsidRDefault="0050538C" w:rsidP="001A6654">
            <w:pPr>
              <w:rPr>
                <w:lang w:val="sv-SE"/>
              </w:rPr>
            </w:pPr>
            <w:r w:rsidRPr="0050538C">
              <w:rPr>
                <w:lang w:val="sv-SE"/>
              </w:rPr>
              <w:t xml:space="preserve">☐ OK    ☐ Ej OK    Kontroll av </w:t>
            </w:r>
            <w:proofErr w:type="spellStart"/>
            <w:r w:rsidRPr="0050538C">
              <w:rPr>
                <w:lang w:val="sv-SE"/>
              </w:rPr>
              <w:t>entréportar</w:t>
            </w:r>
            <w:proofErr w:type="spellEnd"/>
            <w:r w:rsidRPr="0050538C">
              <w:rPr>
                <w:lang w:val="sv-SE"/>
              </w:rPr>
              <w:t xml:space="preserve"> och dörrstängare</w:t>
            </w:r>
          </w:p>
        </w:tc>
      </w:tr>
      <w:tr w:rsidR="0050538C" w14:paraId="00D6F4F5" w14:textId="77777777" w:rsidTr="0050538C">
        <w:tc>
          <w:tcPr>
            <w:tcW w:w="9405" w:type="dxa"/>
          </w:tcPr>
          <w:p w14:paraId="021EE9EF" w14:textId="77777777" w:rsidR="0050538C" w:rsidRDefault="0050538C" w:rsidP="001A6654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77011D88" w14:textId="77777777" w:rsidR="0050538C" w:rsidRDefault="0050538C" w:rsidP="001A6654"/>
        </w:tc>
      </w:tr>
      <w:tr w:rsidR="0050538C" w:rsidRPr="0050538C" w14:paraId="01C44CF5" w14:textId="77777777" w:rsidTr="0050538C">
        <w:tc>
          <w:tcPr>
            <w:tcW w:w="9405" w:type="dxa"/>
          </w:tcPr>
          <w:p w14:paraId="0860B9CB" w14:textId="77777777" w:rsidR="0050538C" w:rsidRPr="0050538C" w:rsidRDefault="0050538C" w:rsidP="009E6CBC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ordningen i avfallsorteringsrummet</w:t>
            </w:r>
          </w:p>
        </w:tc>
      </w:tr>
      <w:tr w:rsidR="0050538C" w14:paraId="17E01C0D" w14:textId="77777777" w:rsidTr="0050538C">
        <w:tc>
          <w:tcPr>
            <w:tcW w:w="9405" w:type="dxa"/>
          </w:tcPr>
          <w:p w14:paraId="62C90CEC" w14:textId="77777777" w:rsidR="0050538C" w:rsidRDefault="0050538C" w:rsidP="009E6CBC">
            <w:proofErr w:type="spellStart"/>
            <w:r>
              <w:t>Kommentar</w:t>
            </w:r>
            <w:proofErr w:type="spellEnd"/>
            <w:r>
              <w:t>:</w:t>
            </w:r>
          </w:p>
          <w:p w14:paraId="5601A33C" w14:textId="77777777" w:rsidR="0050538C" w:rsidRDefault="0050538C" w:rsidP="009E6CBC"/>
        </w:tc>
      </w:tr>
      <w:tr w:rsidR="0050538C" w:rsidRPr="0050538C" w14:paraId="66EF38A7" w14:textId="77777777" w:rsidTr="0050538C">
        <w:tc>
          <w:tcPr>
            <w:tcW w:w="9405" w:type="dxa"/>
          </w:tcPr>
          <w:p w14:paraId="214B75B4" w14:textId="77777777" w:rsidR="0050538C" w:rsidRPr="0050538C" w:rsidRDefault="0050538C" w:rsidP="007977D3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tvättstugan (ventilation, golvbrunn, luddlåda mm)</w:t>
            </w:r>
          </w:p>
        </w:tc>
      </w:tr>
      <w:tr w:rsidR="0050538C" w14:paraId="4595AE23" w14:textId="77777777" w:rsidTr="0050538C">
        <w:tc>
          <w:tcPr>
            <w:tcW w:w="9405" w:type="dxa"/>
          </w:tcPr>
          <w:p w14:paraId="025D5CB4" w14:textId="77777777" w:rsidR="0050538C" w:rsidRDefault="0050538C" w:rsidP="007977D3">
            <w:proofErr w:type="spellStart"/>
            <w:r>
              <w:t>Kommentar</w:t>
            </w:r>
            <w:proofErr w:type="spellEnd"/>
            <w:r>
              <w:t>:</w:t>
            </w:r>
          </w:p>
          <w:p w14:paraId="52BA066F" w14:textId="77777777" w:rsidR="0050538C" w:rsidRDefault="0050538C" w:rsidP="007977D3"/>
        </w:tc>
      </w:tr>
      <w:tr w:rsidR="0050538C" w:rsidRPr="0050538C" w14:paraId="0A65559A" w14:textId="77777777" w:rsidTr="0050538C">
        <w:tc>
          <w:tcPr>
            <w:tcW w:w="9405" w:type="dxa"/>
          </w:tcPr>
          <w:p w14:paraId="538AAEEB" w14:textId="1EA60130" w:rsidR="0050538C" w:rsidRPr="0050538C" w:rsidRDefault="0050538C" w:rsidP="000B747A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fjärrvärmecentral-rum, avläsning och inrapportering vatten</w:t>
            </w:r>
            <w:r>
              <w:rPr>
                <w:lang w:val="sv-SE"/>
              </w:rPr>
              <w:t>m</w:t>
            </w:r>
            <w:r w:rsidRPr="0050538C">
              <w:rPr>
                <w:lang w:val="sv-SE"/>
              </w:rPr>
              <w:t>ätare</w:t>
            </w:r>
            <w:r>
              <w:rPr>
                <w:lang w:val="sv-SE"/>
              </w:rPr>
              <w:t xml:space="preserve"> (2st), drifttemperatur</w:t>
            </w:r>
            <w:r w:rsidRPr="0050538C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VVC</w:t>
            </w:r>
            <w:proofErr w:type="spellEnd"/>
            <w:r>
              <w:rPr>
                <w:lang w:val="sv-SE"/>
              </w:rPr>
              <w:t xml:space="preserve"> (utgående, retur), drifttemp värme (utgående, retur)</w:t>
            </w:r>
          </w:p>
        </w:tc>
      </w:tr>
      <w:tr w:rsidR="0050538C" w14:paraId="5C87F6A9" w14:textId="77777777" w:rsidTr="0050538C">
        <w:tc>
          <w:tcPr>
            <w:tcW w:w="9405" w:type="dxa"/>
          </w:tcPr>
          <w:p w14:paraId="6C919B75" w14:textId="77777777" w:rsidR="0050538C" w:rsidRDefault="0050538C" w:rsidP="000B747A">
            <w:proofErr w:type="spellStart"/>
            <w:r>
              <w:t>Kommentar</w:t>
            </w:r>
            <w:proofErr w:type="spellEnd"/>
            <w:r>
              <w:t>:</w:t>
            </w:r>
          </w:p>
          <w:p w14:paraId="2905BF48" w14:textId="77777777" w:rsidR="0050538C" w:rsidRDefault="0050538C" w:rsidP="000B747A"/>
        </w:tc>
      </w:tr>
      <w:tr w:rsidR="0050538C" w:rsidRPr="0050538C" w14:paraId="351721ED" w14:textId="77777777" w:rsidTr="0050538C">
        <w:tc>
          <w:tcPr>
            <w:tcW w:w="9405" w:type="dxa"/>
          </w:tcPr>
          <w:p w14:paraId="670E9280" w14:textId="77777777" w:rsidR="0050538C" w:rsidRPr="0050538C" w:rsidRDefault="0050538C" w:rsidP="000B747A">
            <w:pPr>
              <w:rPr>
                <w:lang w:val="sv-SE"/>
              </w:rPr>
            </w:pPr>
            <w:r w:rsidRPr="0050538C">
              <w:rPr>
                <w:lang w:val="sv-SE"/>
              </w:rPr>
              <w:t xml:space="preserve">☐ OK    ☐ Ej OK    Kontroll av </w:t>
            </w:r>
            <w:proofErr w:type="spellStart"/>
            <w:r w:rsidRPr="0050538C">
              <w:rPr>
                <w:lang w:val="sv-SE"/>
              </w:rPr>
              <w:t>elrum</w:t>
            </w:r>
            <w:proofErr w:type="spellEnd"/>
          </w:p>
        </w:tc>
      </w:tr>
      <w:tr w:rsidR="0050538C" w14:paraId="45AAB97A" w14:textId="77777777" w:rsidTr="0050538C">
        <w:tc>
          <w:tcPr>
            <w:tcW w:w="9405" w:type="dxa"/>
          </w:tcPr>
          <w:p w14:paraId="537D4A60" w14:textId="77777777" w:rsidR="0050538C" w:rsidRDefault="0050538C" w:rsidP="000B747A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089B3772" w14:textId="77777777" w:rsidR="0050538C" w:rsidRDefault="0050538C" w:rsidP="000B747A"/>
        </w:tc>
      </w:tr>
      <w:tr w:rsidR="0050538C" w:rsidRPr="0050538C" w14:paraId="1E0EF067" w14:textId="77777777" w:rsidTr="0050538C">
        <w:tc>
          <w:tcPr>
            <w:tcW w:w="9405" w:type="dxa"/>
          </w:tcPr>
          <w:p w14:paraId="31AEE834" w14:textId="77777777" w:rsidR="0050538C" w:rsidRPr="0050538C" w:rsidRDefault="0050538C" w:rsidP="00B97DBF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ventilationsutrymmen på vindar</w:t>
            </w:r>
          </w:p>
        </w:tc>
      </w:tr>
      <w:tr w:rsidR="0050538C" w14:paraId="19264D31" w14:textId="77777777" w:rsidTr="0050538C">
        <w:tc>
          <w:tcPr>
            <w:tcW w:w="9405" w:type="dxa"/>
          </w:tcPr>
          <w:p w14:paraId="3E296D45" w14:textId="77777777" w:rsidR="0050538C" w:rsidRDefault="0050538C" w:rsidP="00B97DBF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5651BF57" w14:textId="77777777" w:rsidR="0050538C" w:rsidRDefault="0050538C" w:rsidP="00B97DBF"/>
        </w:tc>
      </w:tr>
    </w:tbl>
    <w:tbl>
      <w:tblPr>
        <w:tblStyle w:val="Tabellrutnt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0538C" w:rsidRPr="0050538C" w14:paraId="3EA72177" w14:textId="77777777" w:rsidTr="0050538C">
        <w:tc>
          <w:tcPr>
            <w:tcW w:w="9405" w:type="dxa"/>
          </w:tcPr>
          <w:p w14:paraId="0266D933" w14:textId="77777777" w:rsidR="0050538C" w:rsidRPr="0050538C" w:rsidRDefault="0050538C" w:rsidP="0050538C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att brandsläckare är besiktade och sitter på plats</w:t>
            </w:r>
          </w:p>
        </w:tc>
      </w:tr>
      <w:tr w:rsidR="0050538C" w14:paraId="55F71DB1" w14:textId="77777777" w:rsidTr="0050538C">
        <w:tc>
          <w:tcPr>
            <w:tcW w:w="9405" w:type="dxa"/>
          </w:tcPr>
          <w:p w14:paraId="2CBBA4F5" w14:textId="77777777" w:rsidR="0050538C" w:rsidRDefault="0050538C" w:rsidP="0050538C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35B40380" w14:textId="77777777" w:rsidR="0050538C" w:rsidRDefault="0050538C" w:rsidP="0050538C"/>
        </w:tc>
      </w:tr>
    </w:tbl>
    <w:p w14:paraId="1CD22597" w14:textId="77777777" w:rsidR="002304B8" w:rsidRDefault="002304B8" w:rsidP="0050538C">
      <w:pPr>
        <w:spacing w:line="240" w:lineRule="auto"/>
      </w:pPr>
    </w:p>
    <w:p w14:paraId="34353A95" w14:textId="0BA135B1" w:rsidR="002304B8" w:rsidRDefault="0050538C">
      <w:r>
        <w:br w:type="page"/>
      </w:r>
    </w:p>
    <w:p w14:paraId="79153D6B" w14:textId="77777777" w:rsidR="002304B8" w:rsidRDefault="00000000">
      <w:r>
        <w:rPr>
          <w:b/>
          <w:sz w:val="28"/>
        </w:rPr>
        <w:lastRenderedPageBreak/>
        <w:t>UTVÄNDIGT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304B8" w:rsidRPr="0050538C" w14:paraId="046BCE50" w14:textId="77777777">
        <w:tc>
          <w:tcPr>
            <w:tcW w:w="9405" w:type="dxa"/>
          </w:tcPr>
          <w:p w14:paraId="3EE2232A" w14:textId="77777777" w:rsidR="002304B8" w:rsidRPr="0050538C" w:rsidRDefault="00000000">
            <w:pPr>
              <w:rPr>
                <w:lang w:val="sv-SE"/>
              </w:rPr>
            </w:pPr>
            <w:r w:rsidRPr="0050538C">
              <w:rPr>
                <w:lang w:val="sv-SE"/>
              </w:rPr>
              <w:t xml:space="preserve">☐ OK    ☐ Ej OK    </w:t>
            </w:r>
            <w:proofErr w:type="spellStart"/>
            <w:r w:rsidRPr="0050538C">
              <w:rPr>
                <w:lang w:val="sv-SE"/>
              </w:rPr>
              <w:t>Lövfångare</w:t>
            </w:r>
            <w:proofErr w:type="spellEnd"/>
            <w:r w:rsidRPr="0050538C">
              <w:rPr>
                <w:lang w:val="sv-SE"/>
              </w:rPr>
              <w:t xml:space="preserve"> stuprör rensas (sommar)</w:t>
            </w:r>
          </w:p>
        </w:tc>
      </w:tr>
      <w:tr w:rsidR="002304B8" w14:paraId="610DB59E" w14:textId="77777777">
        <w:tc>
          <w:tcPr>
            <w:tcW w:w="9405" w:type="dxa"/>
          </w:tcPr>
          <w:p w14:paraId="6BAB5399" w14:textId="77777777" w:rsidR="002304B8" w:rsidRDefault="00000000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36D6948D" w14:textId="5E7138B4" w:rsidR="0050538C" w:rsidRDefault="0050538C"/>
        </w:tc>
      </w:tr>
      <w:tr w:rsidR="0050538C" w:rsidRPr="0050538C" w14:paraId="02D13C4C" w14:textId="77777777" w:rsidTr="0050538C">
        <w:tc>
          <w:tcPr>
            <w:tcW w:w="9405" w:type="dxa"/>
          </w:tcPr>
          <w:p w14:paraId="6C6F3F03" w14:textId="77777777" w:rsidR="0050538C" w:rsidRPr="0050538C" w:rsidRDefault="0050538C" w:rsidP="0067707F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stängsel på berg mot Vallfartsvägen</w:t>
            </w:r>
          </w:p>
        </w:tc>
      </w:tr>
      <w:tr w:rsidR="0050538C" w14:paraId="1B0EE3B6" w14:textId="77777777" w:rsidTr="0050538C">
        <w:tc>
          <w:tcPr>
            <w:tcW w:w="9405" w:type="dxa"/>
          </w:tcPr>
          <w:p w14:paraId="3002D9CC" w14:textId="77777777" w:rsidR="0050538C" w:rsidRDefault="0050538C" w:rsidP="0067707F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786A24B3" w14:textId="77777777" w:rsidR="0050538C" w:rsidRDefault="0050538C" w:rsidP="0067707F"/>
        </w:tc>
      </w:tr>
      <w:tr w:rsidR="0050538C" w:rsidRPr="0050538C" w14:paraId="75ABE952" w14:textId="77777777" w:rsidTr="0050538C">
        <w:tc>
          <w:tcPr>
            <w:tcW w:w="9405" w:type="dxa"/>
          </w:tcPr>
          <w:p w14:paraId="6B92B162" w14:textId="77777777" w:rsidR="0050538C" w:rsidRPr="0050538C" w:rsidRDefault="0050538C" w:rsidP="00E0364A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fasader</w:t>
            </w:r>
          </w:p>
        </w:tc>
      </w:tr>
      <w:tr w:rsidR="0050538C" w14:paraId="1A9BF0AB" w14:textId="77777777" w:rsidTr="0050538C">
        <w:tc>
          <w:tcPr>
            <w:tcW w:w="9405" w:type="dxa"/>
          </w:tcPr>
          <w:p w14:paraId="5F22DE35" w14:textId="77777777" w:rsidR="0050538C" w:rsidRDefault="0050538C" w:rsidP="00E0364A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57B374FD" w14:textId="77777777" w:rsidR="0050538C" w:rsidRDefault="0050538C" w:rsidP="00E0364A"/>
        </w:tc>
      </w:tr>
      <w:tr w:rsidR="0050538C" w:rsidRPr="0050538C" w14:paraId="417F8F82" w14:textId="77777777" w:rsidTr="0050538C">
        <w:tc>
          <w:tcPr>
            <w:tcW w:w="9405" w:type="dxa"/>
          </w:tcPr>
          <w:p w14:paraId="7059D64F" w14:textId="77777777" w:rsidR="0050538C" w:rsidRPr="0050538C" w:rsidRDefault="0050538C" w:rsidP="009E69EA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Kontroll av tak, okulärt från marken</w:t>
            </w:r>
          </w:p>
        </w:tc>
      </w:tr>
      <w:tr w:rsidR="0050538C" w14:paraId="59347767" w14:textId="77777777" w:rsidTr="0050538C">
        <w:tc>
          <w:tcPr>
            <w:tcW w:w="9405" w:type="dxa"/>
          </w:tcPr>
          <w:p w14:paraId="55B13CFA" w14:textId="77777777" w:rsidR="0050538C" w:rsidRDefault="0050538C" w:rsidP="009E69EA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0B7D18FE" w14:textId="77777777" w:rsidR="0050538C" w:rsidRDefault="0050538C" w:rsidP="009E69EA"/>
        </w:tc>
      </w:tr>
    </w:tbl>
    <w:tbl>
      <w:tblPr>
        <w:tblStyle w:val="Tabellrutn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0538C" w:rsidRPr="0050538C" w14:paraId="78D2E0A7" w14:textId="77777777" w:rsidTr="0050538C">
        <w:tc>
          <w:tcPr>
            <w:tcW w:w="9405" w:type="dxa"/>
          </w:tcPr>
          <w:p w14:paraId="476E983B" w14:textId="77777777" w:rsidR="0050538C" w:rsidRPr="0050538C" w:rsidRDefault="0050538C" w:rsidP="0050538C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Tillsyn risk för snö- och isras. Vid akut fara, spärra av och kontakta Johanneshov Plåtslageri</w:t>
            </w:r>
          </w:p>
        </w:tc>
      </w:tr>
      <w:tr w:rsidR="0050538C" w14:paraId="09F75286" w14:textId="77777777" w:rsidTr="0050538C">
        <w:tc>
          <w:tcPr>
            <w:tcW w:w="9405" w:type="dxa"/>
          </w:tcPr>
          <w:p w14:paraId="4D0162F9" w14:textId="77777777" w:rsidR="0050538C" w:rsidRDefault="0050538C" w:rsidP="0050538C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493ED17C" w14:textId="77777777" w:rsidR="0050538C" w:rsidRDefault="0050538C" w:rsidP="0050538C"/>
        </w:tc>
      </w:tr>
    </w:tbl>
    <w:p w14:paraId="7F43FC48" w14:textId="77777777" w:rsidR="002304B8" w:rsidRDefault="002304B8"/>
    <w:p w14:paraId="6E326258" w14:textId="77777777" w:rsidR="002304B8" w:rsidRDefault="00000000">
      <w:r>
        <w:rPr>
          <w:b/>
          <w:sz w:val="28"/>
        </w:rPr>
        <w:t>SBA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304B8" w:rsidRPr="0050538C" w14:paraId="2BC55590" w14:textId="77777777">
        <w:tc>
          <w:tcPr>
            <w:tcW w:w="9405" w:type="dxa"/>
          </w:tcPr>
          <w:p w14:paraId="1DF3C47B" w14:textId="77777777" w:rsidR="002304B8" w:rsidRPr="0050538C" w:rsidRDefault="00000000">
            <w:pPr>
              <w:rPr>
                <w:lang w:val="sv-SE"/>
              </w:rPr>
            </w:pPr>
            <w:r w:rsidRPr="0050538C">
              <w:rPr>
                <w:lang w:val="sv-SE"/>
              </w:rPr>
              <w:t>☐ OK    ☐ Ej OK    Utförs en gång/kvartal enligt Brandskyddsarbete för Brf Midsommarhöjden under 'Övrigt' på vår hemsida</w:t>
            </w:r>
          </w:p>
        </w:tc>
      </w:tr>
      <w:tr w:rsidR="002304B8" w14:paraId="07C528F2" w14:textId="77777777">
        <w:tc>
          <w:tcPr>
            <w:tcW w:w="9405" w:type="dxa"/>
          </w:tcPr>
          <w:p w14:paraId="496029CE" w14:textId="77777777" w:rsidR="002304B8" w:rsidRDefault="00000000">
            <w:proofErr w:type="spellStart"/>
            <w:r>
              <w:t>Kommentar</w:t>
            </w:r>
            <w:proofErr w:type="spellEnd"/>
            <w:r>
              <w:t xml:space="preserve">: </w:t>
            </w:r>
          </w:p>
          <w:p w14:paraId="4C70359A" w14:textId="6CFEC739" w:rsidR="0050538C" w:rsidRDefault="0050538C"/>
        </w:tc>
      </w:tr>
    </w:tbl>
    <w:p w14:paraId="31C070C8" w14:textId="77777777" w:rsidR="002304B8" w:rsidRDefault="002304B8"/>
    <w:p w14:paraId="3EB36A38" w14:textId="77777777" w:rsidR="002304B8" w:rsidRDefault="00000000">
      <w:r>
        <w:br/>
      </w:r>
    </w:p>
    <w:p w14:paraId="03FEBDB7" w14:textId="77777777" w:rsidR="002304B8" w:rsidRDefault="00000000">
      <w:r>
        <w:rPr>
          <w:b/>
        </w:rPr>
        <w:t>Datum: __________________________</w:t>
      </w:r>
    </w:p>
    <w:p w14:paraId="5EC0C103" w14:textId="77777777" w:rsidR="002304B8" w:rsidRDefault="00000000">
      <w:r>
        <w:rPr>
          <w:b/>
        </w:rPr>
        <w:t>Ansvarig signatur: __________________________</w:t>
      </w:r>
    </w:p>
    <w:sectPr w:rsidR="002304B8" w:rsidSect="0003461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202945">
    <w:abstractNumId w:val="8"/>
  </w:num>
  <w:num w:numId="2" w16cid:durableId="1116825786">
    <w:abstractNumId w:val="6"/>
  </w:num>
  <w:num w:numId="3" w16cid:durableId="1597327074">
    <w:abstractNumId w:val="5"/>
  </w:num>
  <w:num w:numId="4" w16cid:durableId="909268055">
    <w:abstractNumId w:val="4"/>
  </w:num>
  <w:num w:numId="5" w16cid:durableId="1570117549">
    <w:abstractNumId w:val="7"/>
  </w:num>
  <w:num w:numId="6" w16cid:durableId="315035346">
    <w:abstractNumId w:val="3"/>
  </w:num>
  <w:num w:numId="7" w16cid:durableId="2135326570">
    <w:abstractNumId w:val="2"/>
  </w:num>
  <w:num w:numId="8" w16cid:durableId="417141343">
    <w:abstractNumId w:val="1"/>
  </w:num>
  <w:num w:numId="9" w16cid:durableId="10447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4B8"/>
    <w:rsid w:val="0029639D"/>
    <w:rsid w:val="00326F90"/>
    <w:rsid w:val="0050538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65AE5"/>
  <w14:defaultImageDpi w14:val="300"/>
  <w15:docId w15:val="{8A13858F-951D-CA43-9747-216F0EF7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Marcus Andersson</cp:lastModifiedBy>
  <cp:revision>2</cp:revision>
  <dcterms:created xsi:type="dcterms:W3CDTF">2026-03-22T09:25:00Z</dcterms:created>
  <dcterms:modified xsi:type="dcterms:W3CDTF">2026-03-22T09:25:00Z</dcterms:modified>
  <cp:category/>
</cp:coreProperties>
</file>